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2237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606059496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06.06.2024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586240606059496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специальных технических средств, имеющих функции фото- и киносъемки,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2237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0412365400665022372420164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